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书名：牛顿传  英国“百科书式”的物理学家</w:t>
      </w:r>
    </w:p>
    <w:p>
      <w:r>
        <w:t>作者：郑虹编著</w:t>
      </w:r>
    </w:p>
    <w:p>
      <w:r>
        <w:t>出版社：成都:成都地图出版社,2018.04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牛顿传  英国“百科书式”的物理学家 评论地址：https://www.jiaokey.com/book/detail/14740836.html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