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作者：（古希腊）伊索著；海豚传媒绘</w:t>
      </w:r>
    </w:p>
    <w:p>
      <w:r>
        <w:t>出版社：上海:上海人民美术出版社,2019.11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伊索寓言 评论地址：https://www.jiaokey.com/book/detail/14740859.html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