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千凰令  7  风起星海</w:t>
      </w:r>
    </w:p>
    <w:p>
      <w:r>
        <w:rPr>
          <w:rFonts w:ascii="宋体" w:hAnsi="宋体" w:eastAsia="宋体"/>
          <w:sz w:val="24"/>
        </w:rPr>
        <w:t>吴晶责任编辑；元宝儿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千凰令  7  风起星海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吴晶责任编辑；元宝儿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本书出售、求购地址：https://www.jiaokey.com/book/detail/14740884.html</w:t>
      </w:r>
    </w:p>
    <w:p>
      <w:r>
        <w:t>更多相关图书推荐：https://www.jiaokey.com</w:t>
      </w:r>
    </w:p>
    <w:p>
      <w:r>
        <w:t>吴晶责任编辑；元宝儿 其他作品：https://www.jiaokey.com/tag/吴晶责任编辑；元宝儿.html</w:t>
      </w:r>
    </w:p>
    <w:p>
      <w:r>
        <w:t>长春:吉林摄影出版社,2019.05 出版图书：https://www.jiaokey.com/tag/长春:吉林摄影出版社,2019.05.html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