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注音美绘本</w:t>
      </w:r>
    </w:p>
    <w:p>
      <w:r>
        <w:rPr>
          <w:rFonts w:ascii="宋体" w:hAnsi="宋体" w:eastAsia="宋体"/>
          <w:sz w:val="24"/>
        </w:rPr>
        <w:t>（德）埃·奥·卜劳恩著；张冬雪编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（德）埃·奥·卜劳恩著；张冬雪编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978-7-5704-1058-3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父与子》是德国著名漫画大师埃奥卜劳恩的不朽杰作，它誉满天下、风靡全球。作品塑造了善良、正直、宽容的艺术形象，处处充满着智慧之光，时时流露着纯真的父子之情，深深打动了无数读者的心。作品中生动幽默的小故事均取材于卜劳恩日常生活中的真实体验，一...</w:t>
      </w:r>
    </w:p>
    <w:p/>
    <w:p>
      <w:r>
        <w:t>本书出售、求购地址：https://www.jiaokey.com/book/detail/14740889.html</w:t>
      </w:r>
    </w:p>
    <w:p>
      <w:r>
        <w:t>更多相关图书推荐：https://www.jiaokey.com</w:t>
      </w:r>
    </w:p>
    <w:p>
      <w:r>
        <w:t>（德）埃·奥·卜劳恩著；张冬雪编 其他作品：https://www.jiaokey.com/tag/（德）埃·奥·卜劳恩著；张冬雪编.html</w:t>
      </w:r>
    </w:p>
    <w:p>
      <w:r>
        <w:t>关键词搜索：https://www.jiaokey.com/tag/漫画-作品集-德国-现代.html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