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书名：新世纪福音战士ANIMA</w:t>
      </w:r>
    </w:p>
    <w:p>
      <w:r>
        <w:t>作者：（日）山下育人著，冯锦源译</w:t>
      </w:r>
    </w:p>
    <w:p>
      <w:r>
        <w:t>出版社：沈阳:万卷出版公司,2019.12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新世纪福音战士ANIMA 评论地址：https://www.jiaokey.com/book/detail/14740962.html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