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书名：莫泊桑中短篇小说全集  3</w:t>
      </w:r>
    </w:p>
    <w:p>
      <w:r>
        <w:t>作者：（法）莫泊桑著；郝运，王振孙译</w:t>
      </w:r>
    </w:p>
    <w:p>
      <w:r>
        <w:t>出版社：上海:上海译文出版社,2019.10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莫泊桑中短篇小说全集  3 评论地址：https://www.jiaokey.com/book/detail/14740979.html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