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书名：李书福的偏执智慧  西班牙文</w:t>
      </w:r>
    </w:p>
    <w:p>
      <w:r>
        <w:t>作者：张明转著；（西）布鲁诺·M.普埃列斯译</w:t>
      </w:r>
    </w:p>
    <w:p>
      <w:r>
        <w:t>出版社：北京:五洲传播出版社,2018.01</w:t>
      </w:r>
    </w:p>
    <w:p>
      <w:r>
        <w:t>出版日期：</w:t>
      </w:r>
    </w:p>
    <w:p>
      <w:r>
        <w:t>总页数：122</w:t>
      </w:r>
    </w:p>
    <w:p>
      <w:r>
        <w:t>更多请访问教客网: www.jiaokey.com</w:t>
      </w:r>
    </w:p>
    <w:p>
      <w:r>
        <w:t>李书福的偏执智慧  西班牙文 评论地址：https://www.jiaokey.com/book/detail/14741013.html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