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书名：第二十二次别离</w:t>
      </w:r>
    </w:p>
    <w:p>
      <w:r>
        <w:t>作者：（西班牙）拉斐尔·纳达尔·法雷拉斯</w:t>
      </w:r>
    </w:p>
    <w:p>
      <w:r>
        <w:t>出版社：武汉:长江文艺出版社,2019.09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第二十二次别离 评论地址：https://www.jiaokey.com/book/detail/14741018.html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