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书名：那年夏天，你打来的电话</w:t>
      </w:r>
    </w:p>
    <w:p>
      <w:r>
        <w:t>作者：（日）三秋缒著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那年夏天，你打来的电话 评论地址：https://www.jiaokey.com/book/detail/14741020.html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