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书名：大圣前传</w:t>
      </w:r>
    </w:p>
    <w:p>
      <w:r>
        <w:t>作者：韩静霆</w:t>
      </w:r>
    </w:p>
    <w:p>
      <w:r>
        <w:t>出版社：北京:金城出版社,2019.05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大圣前传 评论地址：https://www.jiaokey.com/book/detail/14741039.html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