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书名：为胜利而战</w:t>
      </w:r>
    </w:p>
    <w:p>
      <w:r>
        <w:t>作者：（日）押井守著；彭琳译</w:t>
      </w:r>
    </w:p>
    <w:p>
      <w:r>
        <w:t>出版社：长沙:湖南文艺出版社,2019.10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为胜利而战 评论地址：https://www.jiaokey.com/book/detail/14741109.html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