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书名：仿造品和绚丽多彩的灰</w:t>
      </w:r>
    </w:p>
    <w:p>
      <w:r>
        <w:t>作者：汪欣责编；miyuki译者；（日）loundraw</w:t>
      </w:r>
    </w:p>
    <w:p>
      <w:r>
        <w:t>出版社：北京:新星出版社,2019.12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仿造品和绚丽多彩的灰 评论地址：https://www.jiaokey.com/book/detail/14741129.html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