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网络社会风险论  媒介、技术与治理</w:t>
      </w:r>
    </w:p>
    <w:p>
      <w:r>
        <w:rPr>
          <w:rFonts w:ascii="宋体" w:hAnsi="宋体" w:eastAsia="宋体"/>
          <w:sz w:val="24"/>
        </w:rPr>
        <w:t>陈华明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网络社会风险论  媒介、技术与治理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本书出售、求购地址：https://www.jiaokey.com/book/detail/14741221.html</w:t>
      </w:r>
    </w:p>
    <w:p>
      <w:r>
        <w:t>更多相关图书推荐：https://www.jiaokey.com</w:t>
      </w:r>
    </w:p>
    <w:p>
      <w:r>
        <w:t>陈华明 其他作品：https://www.jiaokey.com/tag/陈华明.html</w:t>
      </w:r>
    </w:p>
    <w:p>
      <w:r>
        <w:t>关键词搜索：https://www.jiaokey.com/tag/网络社会风险论  媒介、技术与治理.html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