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书名：朝圣者的碗钵</w:t>
      </w:r>
    </w:p>
    <w:p>
      <w:r>
        <w:t>作者：菲利普.雅各泰（PhilippeJaccottet）</w:t>
      </w:r>
    </w:p>
    <w:p>
      <w:r>
        <w:t>出版社：北京:商务印书馆,2019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朝圣者的碗钵 评论地址：https://www.jiaokey.com/book/detail/14741232.html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