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书名：牛津的6堂自我精进课</w:t>
      </w:r>
    </w:p>
    <w:p>
      <w:r>
        <w:t>作者：潘越译；方泽平责任编辑；（日）冈田昭人</w:t>
      </w:r>
    </w:p>
    <w:p>
      <w:r>
        <w:t>出版社：北京:中国友谊出版公司,2019.06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牛津的6堂自我精进课 评论地址：https://www.jiaokey.com/book/detail/14741319.html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