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书名：赢在气度，胜在格局</w:t>
      </w:r>
    </w:p>
    <w:p>
      <w:r>
        <w:t>作者：王巍著</w:t>
      </w:r>
    </w:p>
    <w:p>
      <w:r>
        <w:t>出版社：北京:中华工商联合出版社,2019.07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赢在气度，胜在格局 评论地址：https://www.jiaokey.com/book/detail/14741326.html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