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书名：四十年新闻摄影  图片社时代</w:t>
      </w:r>
    </w:p>
    <w:p>
      <w:r>
        <w:t>作者：（法）米歇尔·赛邦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四十年新闻摄影  图片社时代 评论地址：https://www.jiaokey.com/book/detail/14741337.html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