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书名：王道与霸道  涩泽荣一对华态度与交往研究</w:t>
      </w:r>
    </w:p>
    <w:p>
      <w:r>
        <w:t>作者：金东著</w:t>
      </w:r>
    </w:p>
    <w:p>
      <w:r>
        <w:t>出版社：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王道与霸道  涩泽荣一对华态度与交往研究 评论地址：https://www.jiaokey.com/book/detail/14741436.html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