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书名：国学精粹珍藏版：资治通鉴  卷3</w:t>
      </w:r>
    </w:p>
    <w:p>
      <w:r>
        <w:t>作者：李志敏主编</w:t>
      </w:r>
    </w:p>
    <w:p>
      <w:r>
        <w:t>出版社：北京:民主与建设出版社,2015.08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国学精粹珍藏版：资治通鉴  卷3 评论地址：https://www.jiaokey.com/book/detail/14741474.html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