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书名：希腊神话与英雄传说</w:t>
      </w:r>
    </w:p>
    <w:p>
      <w:r>
        <w:t>作者：郑振&lt;font color=Red&gt;铎&lt;/font&gt;编著</w:t>
      </w:r>
    </w:p>
    <w:p>
      <w:r>
        <w:t>出版社：北京时代华文书局,2020.05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希腊神话与英雄传说 评论地址：https://www.jiaokey.com/book/detail/14741683.html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