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书名：老乔的漫游绘本  岛屿漫步  波罗的海</w:t>
      </w:r>
    </w:p>
    <w:p>
      <w:r>
        <w:t>作者：乔立伟</w:t>
      </w:r>
    </w:p>
    <w:p>
      <w:r>
        <w:t>出版社：贵阳:贵州人民出版社,2020.07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老乔的漫游绘本  岛屿漫步  波罗的海 评论地址：https://www.jiaokey.com/book/detail/14741787.html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