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书名：新手死神  碟形世界  3  摇滚乐队</w:t>
      </w:r>
    </w:p>
    <w:p>
      <w:r>
        <w:t>作者：（英）特里·普拉切特著；蔡薇薇译</w:t>
      </w:r>
    </w:p>
    <w:p>
      <w:r>
        <w:t>出版社：郑州:河南文艺出版社,2020.05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新手死神  碟形世界  3  摇滚乐队 评论地址：https://www.jiaokey.com/book/detail/14741823.html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