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书名：去日本上设计课</w:t>
      </w:r>
    </w:p>
    <w:p>
      <w:r>
        <w:t>作者：（日）柘植hiropon著；木兰花译</w:t>
      </w:r>
    </w:p>
    <w:p>
      <w:r>
        <w:t>出版社：上海:上海人民美术出版社,2019.04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去日本上设计课 评论地址：https://www.jiaokey.com/book/detail/14742165.html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