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书名：古典之殇  美文版</w:t>
      </w:r>
    </w:p>
    <w:p>
      <w:r>
        <w:t>作者：兰岚，时朝莉</w:t>
      </w:r>
    </w:p>
    <w:p>
      <w:r>
        <w:t>出版社：太原:山西教育出版社,2020.06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古典之殇  美文版 评论地址：https://www.jiaokey.com/book/detail/14742195.html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