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书名：太小啦！鼠小弟</w:t>
      </w:r>
    </w:p>
    <w:p>
      <w:r>
        <w:t>作者：李艳芬责编；（日）猿渡静子译者；（日）上野纪子绘画；（日）中江嘉男</w:t>
      </w:r>
    </w:p>
    <w:p>
      <w:r>
        <w:t>出版社：北京联合出版公司,2019.10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太小啦！鼠小弟 评论地址：https://www.jiaokey.com/book/detail/14742232.html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