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书名：大厨房里的小叉勺</w:t>
      </w:r>
    </w:p>
    <w:p>
      <w:r>
        <w:t>作者：（韩）金恩材著；金青译</w:t>
      </w:r>
    </w:p>
    <w:p>
      <w:r>
        <w:t>出版社：南宁:接力出版社,2018.01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大厨房里的小叉勺 评论地址：https://www.jiaokey.com/book/detail/14742264.html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