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书名：烟火之上，云水之间</w:t>
      </w:r>
    </w:p>
    <w:p>
      <w:r>
        <w:t>作者：汪曾祺著</w:t>
      </w:r>
    </w:p>
    <w:p>
      <w:r>
        <w:t>出版社：北京:中国致公出版社,2019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烟火之上，云水之间 评论地址：https://www.jiaokey.com/book/detail/14742268.html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