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书名：我的第一本科学漫画书  儿童百问百答  44  滑稽数学游戏</w:t>
      </w:r>
    </w:p>
    <w:p>
      <w:r>
        <w:t>作者：屈报春责任编辑；（韩国）都基成</w:t>
      </w:r>
    </w:p>
    <w:p>
      <w:r>
        <w:t>出版社：南昌:二十一世纪出版社,2019.07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我的第一本科学漫画书  儿童百问百答  44  滑稽数学游戏 评论地址：https://www.jiaokey.com/book/detail/14742316.html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