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书名：在我和樱桃树之间</w:t>
      </w:r>
    </w:p>
    <w:p>
      <w:r>
        <w:t>作者：宝拉·佩雷蒂</w:t>
      </w:r>
    </w:p>
    <w:p>
      <w:r>
        <w:t>出版社：昆明:云南美术出版社,2019.08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在我和樱桃树之间 评论地址：https://www.jiaokey.com/book/detail/14742352.html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