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'简史']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本书出售、求购地址：https://www.jiaokey.com/book/detail/14742364.html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关键词搜索：https://www.jiaokey.com/tag/['中国', '哲学', '简史'].html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