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书名：尼斯湖水怪</w:t>
      </w:r>
    </w:p>
    <w:p>
      <w:r>
        <w:t>作者：（英）迪克?金-史密斯著，肖楚舟译</w:t>
      </w:r>
    </w:p>
    <w:p>
      <w:r>
        <w:t>出版社：南京:江苏少年儿童出版社,2019.12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尼斯湖水怪 评论地址：https://www.jiaokey.com/book/detail/14742395.html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