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书名：小小孩问友情</w:t>
      </w:r>
    </w:p>
    <w:p>
      <w:r>
        <w:t>作者：（法）玛丽·阿涅丝·高德哈著</w:t>
      </w:r>
    </w:p>
    <w:p>
      <w:r>
        <w:t>出版社：济南:山东科学技术出版社,2019.03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小小孩问友情 评论地址：https://www.jiaokey.com/book/detail/14742399.html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