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书名：练习  喜欢自己  一天一点  比昨天更喜欢今天的自己</w:t>
      </w:r>
    </w:p>
    <w:p>
      <w:r>
        <w:t>作者：肆一著</w:t>
      </w:r>
    </w:p>
    <w:p>
      <w:r>
        <w:t>出版社：三采文化股份有限公司,2016.01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练习  喜欢自己  一天一点  比昨天更喜欢今天的自己 评论地址：https://www.jiaokey.com/book/detail/14742584.html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