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书名：她和她的猫</w:t>
      </w:r>
    </w:p>
    <w:p>
      <w:r>
        <w:t>作者：新海诚，山口翼绘</w:t>
      </w:r>
    </w:p>
    <w:p>
      <w:r>
        <w:t>出版社：尖端出版社,2017.02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她和她的猫 评论地址：https://www.jiaokey.com/book/detail/14742624.html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