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书名：海洋之星</w:t>
      </w:r>
    </w:p>
    <w:p>
      <w:r>
        <w:t>作者：约瑟夫·奥康纳著；陈超译</w:t>
      </w:r>
    </w:p>
    <w:p>
      <w:r>
        <w:t>出版社：北京联合出版公司,2020.05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海洋之星 评论地址：https://www.jiaokey.com/book/detail/14742753.html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