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书名：焦点访谈里的焦点</w:t>
      </w:r>
    </w:p>
    <w:p>
      <w:r>
        <w:t>作者：央视《焦点访谈》栏目组编</w:t>
      </w:r>
    </w:p>
    <w:p>
      <w:r>
        <w:t>出版社：北京:中国工人出版社,2020.04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焦点访谈里的焦点 评论地址：https://www.jiaokey.com/book/detail/14742984.html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