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如果相遇是天意</w:t>
      </w:r>
    </w:p>
    <w:p>
      <w:r>
        <w:rPr>
          <w:rFonts w:ascii="宋体" w:hAnsi="宋体" w:eastAsia="宋体"/>
          <w:sz w:val="24"/>
        </w:rPr>
        <w:t>&lt;font color=Red&gt;瑛&lt;/font&gt;子著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3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如果相遇是天意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color=Red&gt;瑛&lt;/font&gt;子著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本书出售、求购地址：https://www.jiaokey.com/book/detail/14743002.html</w:t>
      </w:r>
    </w:p>
    <w:p>
      <w:r>
        <w:t>更多相关图书推荐：https://www.jiaokey.com</w:t>
      </w:r>
    </w:p>
    <w:p>
      <w:r>
        <w:t>&lt;font color=Red&gt;瑛&lt;/font&gt;子著 其他作品：https://www.jiaokey.com/tag/&lt;font color=Red&gt;瑛&lt;/font&gt;子著.html</w:t>
      </w:r>
    </w:p>
    <w:p>
      <w:r>
        <w:t>北京:中国工人出版社,2020.04 出版图书：https://www.jiaokey.com/tag/北京:中国工人出版社,2020.04.html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