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我开动物园那些年  1</w:t>
      </w:r>
    </w:p>
    <w:p>
      <w:r>
        <w:rPr>
          <w:rFonts w:ascii="宋体" w:hAnsi="宋体" w:eastAsia="宋体"/>
          <w:sz w:val="24"/>
        </w:rPr>
        <w:t>拉棉花糖的兔子著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3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我开动物园那些年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拉棉花糖的兔子著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本书出售、求购地址：https://www.jiaokey.com/book/detail/14743006.html</w:t>
      </w:r>
    </w:p>
    <w:p>
      <w:r>
        <w:t>更多相关图书推荐：https://www.jiaokey.com</w:t>
      </w:r>
    </w:p>
    <w:p>
      <w:r>
        <w:t>拉棉花糖的兔子著 其他作品：https://www.jiaokey.com/tag/拉棉花糖的兔子著.html</w:t>
      </w:r>
    </w:p>
    <w:p>
      <w:r>
        <w:t>北京:新星出版社,2020.04 出版图书：https://www.jiaokey.com/tag/北京:新星出版社,2020.04.html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