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书名：这是我的家</w:t>
      </w:r>
    </w:p>
    <w:p>
      <w:r>
        <w:t>作者:杨政策划；深圳五颗星美育小学员图；丘姗珊文</w:t>
      </w:r>
    </w:p>
    <w:p>
      <w:r>
        <w:t>出版社:海天出版社,2019.10</w:t>
      </w:r>
    </w:p>
    <w:p>
      <w:r>
        <w:t>出版日期：</w:t>
      </w:r>
    </w:p>
    <w:p>
      <w:r>
        <w:t>总页数：46</w:t>
      </w:r>
    </w:p>
    <w:p>
      <w:r>
        <w:t>更多请访问教客网:www.jiaokey.com</w:t>
      </w:r>
    </w:p>
    <w:p>
      <w:r>
        <w:t>这是我的家评论地址：https://www.jiaokey.com/book/detail/14743017.html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