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书名：和名师一起读名著  森林报  四年级  下</w:t>
      </w:r>
    </w:p>
    <w:p>
      <w:r>
        <w:t>作者：傅篪责编；韦苇译；（苏联）比安基</w:t>
      </w:r>
    </w:p>
    <w:p>
      <w:r>
        <w:t>出版社：长江少年儿童出版社,2020.01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和名师一起读名著  森林报  四年级  下 评论地址：https://www.jiaokey.com/book/detail/14743020.html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