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书名：妙联趣对拾趣</w:t>
      </w:r>
    </w:p>
    <w:p>
      <w:r>
        <w:t>作者：黄细钿；王植主编</w:t>
      </w:r>
    </w:p>
    <w:p>
      <w:r>
        <w:t>出版社：华夏文艺出版社,2013.09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妙联趣对拾趣 评论地址：https://www.jiaokey.com/book/detail/14743156.html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