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书名：集赵孟俯书好诗  楷书</w:t>
      </w:r>
    </w:p>
    <w:p>
      <w:r>
        <w:t>作者：江继彩</w:t>
      </w:r>
    </w:p>
    <w:p>
      <w:r>
        <w:t>出版社：南昌:江西美术出版社,2018.03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集赵孟俯书好诗  楷书 评论地址：https://www.jiaokey.com/book/detail/14743234.html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