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赵之谦</w:t>
      </w:r>
    </w:p>
    <w:p>
      <w:r>
        <w:rPr>
          <w:rFonts w:ascii="宋体" w:hAnsi="宋体" w:eastAsia="宋体"/>
          <w:sz w:val="24"/>
        </w:rPr>
        <w:t>戴家妙编选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戴家妙编选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978-7-5340-6311-4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汉字-印谱-中国-清代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《中国篆刻聚珍》定位于篆刻学习临摹, 创作借鉴, 印史研究和教学参考, 满足篆刻爱好者, 创作者临摹鉴赏和教学研究之需, 成为学习了解研究印史的合理范本和理想参考书。此册为中国篆刻聚珍第二辑名家流派印系列, 集中辑录作者生前主要代表作品, 充分反映作者的篆刻艺术水平, 是一套很好的研究学习资料书籍。本册为赵之谦。</w:t>
      </w:r>
    </w:p>
    <w:p/>
    <w:p>
      <w:r>
        <w:t>本书出售、求购地址：https://www.jiaokey.com/book/detail/14743244.html</w:t>
      </w:r>
    </w:p>
    <w:p>
      <w:r>
        <w:t>更多相关图书推荐：https://www.jiaokey.com</w:t>
      </w:r>
    </w:p>
    <w:p>
      <w:r>
        <w:t>戴家妙编选 其他作品：https://www.jiaokey.com/tag/戴家妙编选.html</w:t>
      </w:r>
    </w:p>
    <w:p>
      <w:r>
        <w:t>关键词搜索：https://www.jiaokey.com/tag/汉字-印谱-中国-清代.html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