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书名：拖延心理分析课</w:t>
      </w:r>
    </w:p>
    <w:p>
      <w:r>
        <w:t>作者：楚桑编著</w:t>
      </w:r>
    </w:p>
    <w:p>
      <w:r>
        <w:t>出版社：北京:中国商业出版社,2019.09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拖延心理分析课 评论地址：https://www.jiaokey.com/book/detail/14743991.html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