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书名：想成为神的巴士司机</w:t>
      </w:r>
    </w:p>
    <w:p>
      <w:r>
        <w:t>作者：刘雪琳责编；楼武挺译者；（以）埃特加·凯雷特</w:t>
      </w:r>
    </w:p>
    <w:p>
      <w:r>
        <w:t>出版社：长沙:湖南文艺出版社,2020.04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想成为神的巴士司机 评论地址：https://www.jiaokey.com/book/detail/14744141.html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