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书名：讲了100万次的故事  法国  下</w:t>
      </w:r>
    </w:p>
    <w:p>
      <w:r>
        <w:t>作者：董天琦，陈大国编译</w:t>
      </w:r>
    </w:p>
    <w:p>
      <w:r>
        <w:t>出版社：北京联合出版公司,2020.04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讲了100万次的故事  法国  下 评论地址：https://www.jiaokey.com/book/detail/14744182.html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