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书名：福建优秀新闻作品选评</w:t>
      </w:r>
    </w:p>
    <w:p>
      <w:r>
        <w:t>作者：阎立峰著</w:t>
      </w:r>
    </w:p>
    <w:p>
      <w:r>
        <w:t>出版社：厦门:厦门大学出版社,2020.04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福建优秀新闻作品选评 评论地址：https://www.jiaokey.com/book/detail/14744394.html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