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书名：台州市工艺美术家精品集</w:t>
      </w:r>
    </w:p>
    <w:p>
      <w:r>
        <w:t>作者：沈雷主编</w:t>
      </w:r>
    </w:p>
    <w:p>
      <w:r>
        <w:t>出版社：杭州:西泠印社,2014.12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台州市工艺美术家精品集 评论地址：https://www.jiaokey.com/book/detail/14744517.html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