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基于数据科学的恶意软件分析＝MALWARE  DATA  SCIENCE  ATTACK  DETECTION  AND  ATTRIBUTION</w:t>
      </w:r>
    </w:p>
    <w:p>
      <w:r>
        <w:rPr>
          <w:rFonts w:ascii="宋体" w:hAnsi="宋体" w:eastAsia="宋体"/>
          <w:sz w:val="24"/>
        </w:rPr>
        <w:t>（美）约书亚·萨克斯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基于数据科学的恶意软件分析＝MALWARE  DATA  SCIENCE  ATTACK  DETECTION  AND  ATTRIBUTION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（美）约书亚·萨克斯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本书出售、求购地址：https://www.jiaokey.com/book/detail/14745366.html</w:t>
      </w:r>
    </w:p>
    <w:p>
      <w:r>
        <w:t>更多相关图书推荐：https://www.jiaokey.com</w:t>
      </w:r>
    </w:p>
    <w:p>
      <w:r>
        <w:t>（美）约书亚·萨克斯 其他作品：https://www.jiaokey.com/tag/（美）约书亚·萨克斯.html</w:t>
      </w:r>
    </w:p>
    <w:p>
      <w:r>
        <w:t>关键词搜索：https://www.jiaokey.com/tag/基于数据科学的恶意软件分析＝MALWARE  DATA  SCIENCE  ATTACK  DETECTION  AND  ATTRIBUTION.html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