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魅力英文演讲  智慧的声音  改变的力量＝ENGLISH  SPEECHES  WITH  GREAT  CHARM</w:t>
      </w:r>
    </w:p>
    <w:p>
      <w:r>
        <w:rPr>
          <w:rFonts w:ascii="宋体" w:hAnsi="宋体" w:eastAsia="宋体"/>
          <w:sz w:val="24"/>
        </w:rPr>
        <w:t>谢晓晟主编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魅力英文演讲  智慧的声音  改变的力量＝ENGLISH  SPEECHES  WITH  GREAT  CHARM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本书出售、求购地址：https://www.jiaokey.com/book/detail/14745455.html</w:t>
      </w:r>
    </w:p>
    <w:p>
      <w:r>
        <w:t>更多相关图书推荐：https://www.jiaokey.com</w:t>
      </w:r>
    </w:p>
    <w:p>
      <w:r>
        <w:t>谢晓晟主编 其他作品：https://www.jiaokey.com/tag/谢晓晟主编.html</w:t>
      </w:r>
    </w:p>
    <w:p>
      <w:r>
        <w:t>关键词搜索：https://www.jiaokey.com/tag/魅力英文演讲  智慧的声音  改变的力量＝ENGLISH  SPEECHES  WITH  GREAT  CHARM.html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